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347F034D" w:rsidP="3453D72E" w:rsidRDefault="347F034D" w14:paraId="117A4BF7" w14:textId="34E6D247">
      <w:pPr>
        <w:pStyle w:val="Normal"/>
        <w:jc w:val="center"/>
      </w:pPr>
      <w:r w:rsidR="347F034D">
        <w:drawing>
          <wp:inline wp14:editId="04947775" wp14:anchorId="4BBF430B">
            <wp:extent cx="3492500" cy="838200"/>
            <wp:effectExtent l="0" t="0" r="0" b="0"/>
            <wp:docPr id="1827801912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1827801912" name=""/>
                    <pic:cNvPicPr/>
                  </pic:nvPicPr>
                  <pic:blipFill>
                    <a:blip xmlns:r="http://schemas.openxmlformats.org/officeDocument/2006/relationships" r:embed="rId79714921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4925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588B" w:rsidP="3453D72E" w:rsidRDefault="00000000" w14:paraId="352F9B3E" w14:textId="77777777" w14:noSpellErr="1">
      <w:pPr>
        <w:pStyle w:val="Title"/>
        <w:jc w:val="center"/>
        <w:rPr>
          <w:rFonts w:ascii="Calibri Light" w:hAnsi="Calibri Light" w:eastAsia="Calibri Light" w:cs="Calibri Light"/>
          <w:b w:val="1"/>
          <w:bCs w:val="1"/>
          <w:color w:val="00B0F0"/>
        </w:rPr>
      </w:pPr>
      <w:r w:rsidRPr="3453D72E" w:rsidR="00000000">
        <w:rPr>
          <w:rFonts w:ascii="Calibri Light" w:hAnsi="Calibri Light" w:eastAsia="Calibri Light" w:cs="Calibri Light"/>
          <w:b w:val="1"/>
          <w:bCs w:val="1"/>
          <w:color w:val="00B0F0"/>
        </w:rPr>
        <w:t>My Personal Health Goals Worksheet</w:t>
      </w:r>
    </w:p>
    <w:p w:rsidR="0082588B" w:rsidP="3453D72E" w:rsidRDefault="00000000" w14:paraId="7E63674C" w14:textId="77777777" w14:noSpellErr="1">
      <w:pPr>
        <w:rPr>
          <w:rFonts w:ascii="Calibri" w:hAnsi="Calibri" w:eastAsia="Calibri" w:cs="Calibri"/>
        </w:rPr>
      </w:pPr>
      <w:r w:rsidRPr="3453D72E" w:rsidR="00000000">
        <w:rPr>
          <w:rFonts w:ascii="Calibri" w:hAnsi="Calibri" w:eastAsia="Calibri" w:cs="Calibri"/>
        </w:rPr>
        <w:t>Name: _______________________________</w:t>
      </w:r>
    </w:p>
    <w:p w:rsidR="0082588B" w:rsidP="3453D72E" w:rsidRDefault="00000000" w14:paraId="467EBD47" w14:textId="77777777" w14:noSpellErr="1">
      <w:pPr>
        <w:rPr>
          <w:rFonts w:ascii="Calibri" w:hAnsi="Calibri" w:eastAsia="Calibri" w:cs="Calibri"/>
        </w:rPr>
      </w:pPr>
      <w:r w:rsidRPr="3453D72E" w:rsidR="00000000">
        <w:rPr>
          <w:rFonts w:ascii="Calibri" w:hAnsi="Calibri" w:eastAsia="Calibri" w:cs="Calibri"/>
        </w:rPr>
        <w:t>Date: ________________________________</w:t>
      </w:r>
    </w:p>
    <w:p w:rsidR="0082588B" w:rsidP="3453D72E" w:rsidRDefault="00000000" w14:paraId="07303193" w14:textId="77777777" w14:noSpellErr="1">
      <w:pPr>
        <w:rPr>
          <w:rFonts w:ascii="Calibri" w:hAnsi="Calibri" w:eastAsia="Calibri" w:cs="Calibri"/>
        </w:rPr>
      </w:pPr>
      <w:r w:rsidRPr="3453D72E" w:rsidR="00000000">
        <w:rPr>
          <w:rFonts w:ascii="Calibri" w:hAnsi="Calibri" w:eastAsia="Calibri" w:cs="Calibri"/>
        </w:rPr>
        <w:t>Clinician/Support Person (if applicable): ___________________</w:t>
      </w:r>
    </w:p>
    <w:p w:rsidR="0082588B" w:rsidP="3453D72E" w:rsidRDefault="0082588B" w14:paraId="5EEA93A4" w14:textId="77777777" w14:noSpellErr="1">
      <w:pPr>
        <w:rPr>
          <w:rFonts w:ascii="Calibri" w:hAnsi="Calibri" w:eastAsia="Calibri" w:cs="Calibri"/>
        </w:rPr>
      </w:pPr>
    </w:p>
    <w:p w:rsidR="0082588B" w:rsidP="3453D72E" w:rsidRDefault="00000000" w14:paraId="682EE01B" w14:textId="1C2DE43B" w14:noSpellErr="1">
      <w:pPr>
        <w:pStyle w:val="Heading2"/>
        <w:rPr>
          <w:rFonts w:ascii="Calibri" w:hAnsi="Calibri" w:eastAsia="Calibri" w:cs="Calibri"/>
          <w:color w:val="00B0F0"/>
        </w:rPr>
      </w:pPr>
      <w:r w:rsidRPr="3453D72E" w:rsidR="00000000">
        <w:rPr>
          <w:rFonts w:ascii="Calibri" w:hAnsi="Calibri" w:eastAsia="Calibri" w:cs="Calibri"/>
          <w:color w:val="00B0F0"/>
        </w:rPr>
        <w:t>Step 1: What matters most to me right now?</w:t>
      </w:r>
      <w:r w:rsidRPr="3453D72E" w:rsidR="00E07B5A">
        <w:rPr>
          <w:rFonts w:ascii="Calibri" w:hAnsi="Calibri" w:eastAsia="Calibri" w:cs="Calibri"/>
          <w:color w:val="00B0F0"/>
        </w:rPr>
        <w:t xml:space="preserve"> </w:t>
      </w:r>
    </w:p>
    <w:p w:rsidR="0082588B" w:rsidP="3453D72E" w:rsidRDefault="00000000" w14:paraId="6ED809C1" w14:textId="65439DCC">
      <w:pPr>
        <w:rPr>
          <w:rFonts w:ascii="Calibri" w:hAnsi="Calibri" w:eastAsia="Calibri" w:cs="Calibri"/>
        </w:rPr>
      </w:pPr>
      <w:r w:rsidRPr="3453D72E" w:rsidR="00000000">
        <w:rPr>
          <w:rFonts w:ascii="Calibri" w:hAnsi="Calibri" w:eastAsia="Calibri" w:cs="Calibri"/>
        </w:rPr>
        <w:t>(Think about your health, daily life, family, activities, or how you feel.)</w:t>
      </w:r>
      <w:r w:rsidRPr="3453D72E" w:rsidR="00000000">
        <w:rPr>
          <w:rFonts w:ascii="Calibri" w:hAnsi="Calibri" w:eastAsia="Calibri" w:cs="Calibri"/>
        </w:rPr>
        <w:t xml:space="preserve"> _</w:t>
      </w:r>
      <w:r w:rsidRPr="3453D72E" w:rsidR="3CA2E4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588B" w:rsidP="3453D72E" w:rsidRDefault="00000000" w14:paraId="4E63B626" w14:textId="3142F45A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082588B" w:rsidP="3453D72E" w:rsidRDefault="00000000" w14:paraId="5EBFF577" w14:textId="15C7F002">
      <w:pPr>
        <w:rPr>
          <w:rFonts w:ascii="Calibri" w:hAnsi="Calibri" w:eastAsia="Calibri" w:cs="Calibri"/>
          <w:b w:val="1"/>
          <w:bCs w:val="1"/>
          <w:color w:val="00B0F0"/>
          <w:sz w:val="26"/>
          <w:szCs w:val="26"/>
        </w:rPr>
      </w:pPr>
      <w:r w:rsidRPr="3453D72E" w:rsidR="00000000">
        <w:rPr>
          <w:rFonts w:ascii="Calibri" w:hAnsi="Calibri" w:eastAsia="Calibri" w:cs="Calibri"/>
          <w:b w:val="1"/>
          <w:bCs w:val="1"/>
          <w:color w:val="00B0F0"/>
          <w:sz w:val="26"/>
          <w:szCs w:val="26"/>
        </w:rPr>
        <w:t>Step 2: Set a SMART Goal</w:t>
      </w:r>
    </w:p>
    <w:p w:rsidR="0082588B" w:rsidP="3453D72E" w:rsidRDefault="00000000" w14:paraId="0538CECB" w14:textId="77777777" w14:noSpellErr="1">
      <w:pPr>
        <w:rPr>
          <w:rFonts w:ascii="Calibri" w:hAnsi="Calibri" w:eastAsia="Calibri" w:cs="Calibri"/>
        </w:rPr>
      </w:pPr>
      <w:r w:rsidRPr="3453D72E" w:rsidR="00000000">
        <w:rPr>
          <w:rFonts w:ascii="Calibri" w:hAnsi="Calibri" w:eastAsia="Calibri" w:cs="Calibri"/>
        </w:rPr>
        <w:t>Pick one goal that feels most important or meaningful. Use the prompts to make it SMART:</w:t>
      </w:r>
    </w:p>
    <w:p w:rsidR="0082588B" w:rsidP="3453D72E" w:rsidRDefault="00000000" w14:paraId="6F61FF2F" w14:textId="77777777" w14:noSpellErr="1">
      <w:pPr>
        <w:rPr>
          <w:rFonts w:ascii="Calibri" w:hAnsi="Calibri" w:eastAsia="Calibri" w:cs="Calibri"/>
        </w:rPr>
      </w:pPr>
      <w:r w:rsidRPr="3453D72E" w:rsidR="00000000">
        <w:rPr>
          <w:rFonts w:ascii="Calibri" w:hAnsi="Calibri" w:eastAsia="Calibri" w:cs="Calibri"/>
        </w:rPr>
        <w:t>• What do I want to achieve?</w:t>
      </w:r>
    </w:p>
    <w:p w:rsidR="0082588B" w:rsidP="3453D72E" w:rsidRDefault="00000000" w14:paraId="1D87AC2E" w14:textId="6298619D">
      <w:pPr>
        <w:rPr>
          <w:rFonts w:ascii="Calibri" w:hAnsi="Calibri" w:eastAsia="Calibri" w:cs="Calibri"/>
        </w:rPr>
      </w:pPr>
      <w:r w:rsidRPr="3453D72E" w:rsidR="00000000">
        <w:rPr>
          <w:rFonts w:ascii="Calibri" w:hAnsi="Calibri" w:eastAsia="Calibri" w:cs="Calibri"/>
        </w:rPr>
        <w:t xml:space="preserve"> ______________________________________________________</w:t>
      </w:r>
    </w:p>
    <w:p w:rsidR="0082588B" w:rsidP="3453D72E" w:rsidRDefault="00000000" w14:paraId="78E52F28" w14:textId="77777777" w14:noSpellErr="1">
      <w:pPr>
        <w:rPr>
          <w:rFonts w:ascii="Calibri" w:hAnsi="Calibri" w:eastAsia="Calibri" w:cs="Calibri"/>
        </w:rPr>
      </w:pPr>
      <w:r w:rsidRPr="3453D72E" w:rsidR="00000000">
        <w:rPr>
          <w:rFonts w:ascii="Calibri" w:hAnsi="Calibri" w:eastAsia="Calibri" w:cs="Calibri"/>
        </w:rPr>
        <w:t xml:space="preserve">• How will I know when </w:t>
      </w:r>
      <w:r w:rsidRPr="3453D72E" w:rsidR="00000000">
        <w:rPr>
          <w:rFonts w:ascii="Calibri" w:hAnsi="Calibri" w:eastAsia="Calibri" w:cs="Calibri"/>
        </w:rPr>
        <w:t>I’ve</w:t>
      </w:r>
      <w:r w:rsidRPr="3453D72E" w:rsidR="00000000">
        <w:rPr>
          <w:rFonts w:ascii="Calibri" w:hAnsi="Calibri" w:eastAsia="Calibri" w:cs="Calibri"/>
        </w:rPr>
        <w:t xml:space="preserve"> achieved it?</w:t>
      </w:r>
    </w:p>
    <w:p w:rsidR="0082588B" w:rsidP="3453D72E" w:rsidRDefault="00000000" w14:paraId="0B4F188E" w14:textId="1ED3C7C6">
      <w:pPr>
        <w:rPr>
          <w:rFonts w:ascii="Calibri" w:hAnsi="Calibri" w:eastAsia="Calibri" w:cs="Calibri"/>
        </w:rPr>
      </w:pPr>
      <w:r w:rsidRPr="3453D72E" w:rsidR="00000000">
        <w:rPr>
          <w:rFonts w:ascii="Calibri" w:hAnsi="Calibri" w:eastAsia="Calibri" w:cs="Calibri"/>
        </w:rPr>
        <w:t>______________________________________________________</w:t>
      </w:r>
    </w:p>
    <w:p w:rsidR="0082588B" w:rsidP="3453D72E" w:rsidRDefault="00000000" w14:paraId="746DBF32" w14:textId="77777777" w14:noSpellErr="1">
      <w:pPr>
        <w:rPr>
          <w:rFonts w:ascii="Calibri" w:hAnsi="Calibri" w:eastAsia="Calibri" w:cs="Calibri"/>
        </w:rPr>
      </w:pPr>
      <w:r w:rsidRPr="3453D72E" w:rsidR="00000000">
        <w:rPr>
          <w:rFonts w:ascii="Calibri" w:hAnsi="Calibri" w:eastAsia="Calibri" w:cs="Calibri"/>
        </w:rPr>
        <w:t>• Is this goal realistic for me right now?</w:t>
      </w:r>
    </w:p>
    <w:p w:rsidR="0082588B" w:rsidP="3453D72E" w:rsidRDefault="00000000" w14:paraId="314CE989" w14:textId="77777777" w14:noSpellErr="1">
      <w:pPr>
        <w:rPr>
          <w:rFonts w:ascii="Calibri" w:hAnsi="Calibri" w:eastAsia="Calibri" w:cs="Calibri"/>
        </w:rPr>
      </w:pPr>
      <w:r w:rsidRPr="3453D72E" w:rsidR="00000000">
        <w:rPr>
          <w:rFonts w:ascii="Calibri" w:hAnsi="Calibri" w:eastAsia="Calibri" w:cs="Calibri"/>
        </w:rPr>
        <w:t>☐ Yes   ☐ No → What might need to change? ___________</w:t>
      </w:r>
    </w:p>
    <w:p w:rsidR="0082588B" w:rsidP="3453D72E" w:rsidRDefault="00000000" w14:paraId="6EA7F6B9" w14:textId="77777777" w14:noSpellErr="1">
      <w:pPr>
        <w:rPr>
          <w:rFonts w:ascii="Calibri" w:hAnsi="Calibri" w:eastAsia="Calibri" w:cs="Calibri"/>
        </w:rPr>
      </w:pPr>
      <w:r w:rsidRPr="3453D72E" w:rsidR="00000000">
        <w:rPr>
          <w:rFonts w:ascii="Calibri" w:hAnsi="Calibri" w:eastAsia="Calibri" w:cs="Calibri"/>
        </w:rPr>
        <w:t>• Why is this goal important to me?</w:t>
      </w:r>
    </w:p>
    <w:p w:rsidR="0082588B" w:rsidP="3453D72E" w:rsidRDefault="00000000" w14:paraId="3CB0FBC3" w14:textId="5A1C2834">
      <w:pPr>
        <w:rPr>
          <w:rFonts w:ascii="Calibri" w:hAnsi="Calibri" w:eastAsia="Calibri" w:cs="Calibri"/>
        </w:rPr>
      </w:pPr>
      <w:r w:rsidRPr="3453D72E" w:rsidR="00000000">
        <w:rPr>
          <w:rFonts w:ascii="Calibri" w:hAnsi="Calibri" w:eastAsia="Calibri" w:cs="Calibri"/>
        </w:rPr>
        <w:t>______________________________________________________</w:t>
      </w:r>
    </w:p>
    <w:p w:rsidR="0082588B" w:rsidP="3453D72E" w:rsidRDefault="00000000" w14:paraId="6CB73889" w14:textId="77777777" w14:noSpellErr="1">
      <w:pPr>
        <w:rPr>
          <w:rFonts w:ascii="Calibri" w:hAnsi="Calibri" w:eastAsia="Calibri" w:cs="Calibri"/>
        </w:rPr>
      </w:pPr>
      <w:r w:rsidRPr="3453D72E" w:rsidR="00000000">
        <w:rPr>
          <w:rFonts w:ascii="Calibri" w:hAnsi="Calibri" w:eastAsia="Calibri" w:cs="Calibri"/>
        </w:rPr>
        <w:t>• When do I want to achieve this by?</w:t>
      </w:r>
    </w:p>
    <w:p w:rsidR="0082588B" w:rsidP="3453D72E" w:rsidRDefault="00000000" w14:paraId="4C00D1A9" w14:textId="4C5B5049">
      <w:pPr>
        <w:rPr>
          <w:rFonts w:ascii="Calibri" w:hAnsi="Calibri" w:eastAsia="Calibri" w:cs="Calibri"/>
        </w:rPr>
      </w:pPr>
      <w:r w:rsidRPr="3453D72E" w:rsidR="00000000">
        <w:rPr>
          <w:rFonts w:ascii="Calibri" w:hAnsi="Calibri" w:eastAsia="Calibri" w:cs="Calibri"/>
        </w:rPr>
        <w:t>_______________ (example: in 4 weeks)</w:t>
      </w:r>
    </w:p>
    <w:p w:rsidR="0082588B" w:rsidP="3453D72E" w:rsidRDefault="00000000" w14:paraId="56781DD4" w14:textId="77777777" w14:noSpellErr="1">
      <w:pPr>
        <w:pStyle w:val="Heading2"/>
        <w:rPr>
          <w:rFonts w:ascii="Calibri" w:hAnsi="Calibri" w:eastAsia="Calibri" w:cs="Calibri"/>
          <w:color w:val="00B0F0"/>
        </w:rPr>
      </w:pPr>
      <w:r w:rsidRPr="3453D72E" w:rsidR="00000000">
        <w:rPr>
          <w:rFonts w:ascii="Calibri" w:hAnsi="Calibri" w:eastAsia="Calibri" w:cs="Calibri"/>
          <w:color w:val="00B0F0"/>
        </w:rPr>
        <w:t>Step 3: What could get in the way?</w:t>
      </w:r>
    </w:p>
    <w:p w:rsidR="0082588B" w:rsidP="3453D72E" w:rsidRDefault="00000000" w14:paraId="591D3B43" w14:textId="77777777" w14:noSpellErr="1">
      <w:pPr>
        <w:rPr>
          <w:rFonts w:ascii="Calibri" w:hAnsi="Calibri" w:eastAsia="Calibri" w:cs="Calibri"/>
        </w:rPr>
      </w:pPr>
      <w:r w:rsidRPr="3453D72E" w:rsidR="00000000">
        <w:rPr>
          <w:rFonts w:ascii="Calibri" w:hAnsi="Calibri" w:eastAsia="Calibri" w:cs="Calibri"/>
        </w:rPr>
        <w:t>(Check or write in anything that could make this goal hard.)</w:t>
      </w:r>
    </w:p>
    <w:p w:rsidR="0082588B" w:rsidP="3453D72E" w:rsidRDefault="00000000" w14:paraId="51774CBC" w14:textId="77777777" w14:noSpellErr="1">
      <w:pPr>
        <w:rPr>
          <w:rFonts w:ascii="Calibri" w:hAnsi="Calibri" w:eastAsia="Calibri" w:cs="Calibri"/>
        </w:rPr>
      </w:pPr>
      <w:r w:rsidRPr="3453D72E" w:rsidR="00000000">
        <w:rPr>
          <w:rFonts w:ascii="Calibri" w:hAnsi="Calibri" w:eastAsia="Calibri" w:cs="Calibri"/>
        </w:rPr>
        <w:t>☐ Time</w:t>
      </w:r>
      <w:r>
        <w:br/>
      </w:r>
      <w:r w:rsidRPr="3453D72E" w:rsidR="00000000">
        <w:rPr>
          <w:rFonts w:ascii="Calibri" w:hAnsi="Calibri" w:eastAsia="Calibri" w:cs="Calibri"/>
        </w:rPr>
        <w:t>☐ Energy or motivation</w:t>
      </w:r>
      <w:r>
        <w:br/>
      </w:r>
      <w:r w:rsidRPr="3453D72E" w:rsidR="00000000">
        <w:rPr>
          <w:rFonts w:ascii="Calibri" w:hAnsi="Calibri" w:eastAsia="Calibri" w:cs="Calibri"/>
        </w:rPr>
        <w:t>☐ Pain or illness</w:t>
      </w:r>
      <w:r>
        <w:br/>
      </w:r>
      <w:r w:rsidRPr="3453D72E" w:rsidR="00000000">
        <w:rPr>
          <w:rFonts w:ascii="Calibri" w:hAnsi="Calibri" w:eastAsia="Calibri" w:cs="Calibri"/>
        </w:rPr>
        <w:t>☐ Family/work commitments</w:t>
      </w:r>
      <w:r>
        <w:br/>
      </w:r>
      <w:r w:rsidRPr="3453D72E" w:rsidR="00000000">
        <w:rPr>
          <w:rFonts w:ascii="Calibri" w:hAnsi="Calibri" w:eastAsia="Calibri" w:cs="Calibri"/>
        </w:rPr>
        <w:t>☐ Not sure what to do</w:t>
      </w:r>
      <w:r>
        <w:br/>
      </w:r>
      <w:r w:rsidRPr="3453D72E" w:rsidR="00000000">
        <w:rPr>
          <w:rFonts w:ascii="Calibri" w:hAnsi="Calibri" w:eastAsia="Calibri" w:cs="Calibri"/>
        </w:rPr>
        <w:t>☐ Other: _________________________</w:t>
      </w:r>
    </w:p>
    <w:p w:rsidR="0082588B" w:rsidP="3453D72E" w:rsidRDefault="00000000" w14:paraId="68C7A881" w14:textId="77777777" w14:noSpellErr="1">
      <w:pPr>
        <w:pStyle w:val="Heading2"/>
        <w:rPr>
          <w:rFonts w:ascii="Calibri" w:hAnsi="Calibri" w:eastAsia="Calibri" w:cs="Calibri"/>
          <w:color w:val="00B0F0"/>
        </w:rPr>
      </w:pPr>
      <w:r w:rsidRPr="3453D72E" w:rsidR="00000000">
        <w:rPr>
          <w:rFonts w:ascii="Calibri" w:hAnsi="Calibri" w:eastAsia="Calibri" w:cs="Calibri"/>
          <w:color w:val="00B0F0"/>
        </w:rPr>
        <w:t>Step 4: My plan to get around barriers:</w:t>
      </w:r>
    </w:p>
    <w:p w:rsidR="0082588B" w:rsidP="3453D72E" w:rsidRDefault="00000000" w14:paraId="4E983F65" w14:textId="77777777" w14:noSpellErr="1">
      <w:pPr>
        <w:rPr>
          <w:rFonts w:ascii="Calibri" w:hAnsi="Calibri" w:eastAsia="Calibri" w:cs="Calibri"/>
        </w:rPr>
      </w:pPr>
      <w:r w:rsidRPr="3453D72E" w:rsidR="00000000">
        <w:rPr>
          <w:rFonts w:ascii="Calibri" w:hAnsi="Calibri" w:eastAsia="Calibri" w:cs="Calibri"/>
        </w:rPr>
        <w:t>(What will help me succeed? Who can support me?)</w:t>
      </w:r>
    </w:p>
    <w:p w:rsidR="0082588B" w:rsidP="3453D72E" w:rsidRDefault="00000000" w14:paraId="41C4DA10" w14:textId="568706A5">
      <w:pPr>
        <w:rPr>
          <w:rFonts w:ascii="Calibri" w:hAnsi="Calibri" w:eastAsia="Calibri" w:cs="Calibri"/>
        </w:rPr>
      </w:pPr>
      <w:r w:rsidRPr="3453D72E" w:rsidR="00000000">
        <w:rPr>
          <w:rFonts w:ascii="Calibri" w:hAnsi="Calibri" w:eastAsia="Calibri" w:cs="Calibri"/>
        </w:rPr>
        <w:t>______________________________________________________</w:t>
      </w:r>
    </w:p>
    <w:p w:rsidR="0082588B" w:rsidP="3453D72E" w:rsidRDefault="00000000" w14:paraId="37EE5F85" w14:textId="772805DF">
      <w:pPr>
        <w:rPr>
          <w:rFonts w:ascii="Calibri" w:hAnsi="Calibri" w:eastAsia="Calibri" w:cs="Calibri"/>
        </w:rPr>
      </w:pPr>
      <w:r w:rsidRPr="3453D72E" w:rsidR="00000000">
        <w:rPr>
          <w:rFonts w:ascii="Calibri" w:hAnsi="Calibri" w:eastAsia="Calibri" w:cs="Calibri"/>
        </w:rPr>
        <w:t xml:space="preserve"> ______________________________________________________</w:t>
      </w:r>
    </w:p>
    <w:p w:rsidR="0082588B" w:rsidP="3453D72E" w:rsidRDefault="00000000" w14:paraId="4ED344A3" w14:textId="77777777" w14:noSpellErr="1">
      <w:pPr>
        <w:pStyle w:val="Heading2"/>
        <w:rPr>
          <w:rFonts w:ascii="Calibri" w:hAnsi="Calibri" w:eastAsia="Calibri" w:cs="Calibri"/>
          <w:color w:val="00B0F0"/>
        </w:rPr>
      </w:pPr>
      <w:r w:rsidRPr="3453D72E" w:rsidR="00000000">
        <w:rPr>
          <w:rFonts w:ascii="Calibri" w:hAnsi="Calibri" w:eastAsia="Calibri" w:cs="Calibri"/>
          <w:color w:val="00B0F0"/>
        </w:rPr>
        <w:t>Step 5: How will I check my progress?</w:t>
      </w:r>
    </w:p>
    <w:p w:rsidR="0082588B" w:rsidP="3453D72E" w:rsidRDefault="00000000" w14:paraId="19FCFA75" w14:textId="54C62150">
      <w:pPr>
        <w:rPr>
          <w:rFonts w:ascii="Calibri" w:hAnsi="Calibri" w:eastAsia="Calibri" w:cs="Calibri"/>
        </w:rPr>
      </w:pPr>
      <w:r w:rsidRPr="3453D72E" w:rsidR="00000000">
        <w:rPr>
          <w:rFonts w:ascii="Calibri" w:hAnsi="Calibri" w:eastAsia="Calibri" w:cs="Calibri"/>
        </w:rPr>
        <w:t>Check-in date: _______________</w:t>
      </w:r>
    </w:p>
    <w:p w:rsidR="0082588B" w:rsidP="3453D72E" w:rsidRDefault="00000000" w14:paraId="19211ACC" w14:textId="77777777" w14:noSpellErr="1">
      <w:pPr>
        <w:rPr>
          <w:rFonts w:ascii="Calibri" w:hAnsi="Calibri" w:eastAsia="Calibri" w:cs="Calibri"/>
        </w:rPr>
      </w:pPr>
      <w:r w:rsidRPr="3453D72E" w:rsidR="00000000">
        <w:rPr>
          <w:rFonts w:ascii="Calibri" w:hAnsi="Calibri" w:eastAsia="Calibri" w:cs="Calibri"/>
        </w:rPr>
        <w:t>How will I track it? (e.g., notes, app, calendar, talking to someone)</w:t>
      </w:r>
    </w:p>
    <w:p w:rsidR="0082588B" w:rsidP="3453D72E" w:rsidRDefault="00000000" w14:paraId="260DB1BE" w14:textId="34119141">
      <w:pPr>
        <w:rPr>
          <w:rFonts w:ascii="Calibri" w:hAnsi="Calibri" w:eastAsia="Calibri" w:cs="Calibri"/>
        </w:rPr>
      </w:pPr>
      <w:r w:rsidRPr="3453D72E" w:rsidR="00000000">
        <w:rPr>
          <w:rFonts w:ascii="Calibri" w:hAnsi="Calibri" w:eastAsia="Calibri" w:cs="Calibri"/>
        </w:rPr>
        <w:t xml:space="preserve"> ______________________________________________________</w:t>
      </w:r>
    </w:p>
    <w:p w:rsidR="0082588B" w:rsidP="3453D72E" w:rsidRDefault="00000000" w14:paraId="76689140" w14:textId="77777777" w14:noSpellErr="1">
      <w:pPr>
        <w:pStyle w:val="Heading2"/>
        <w:rPr>
          <w:rFonts w:ascii="Calibri" w:hAnsi="Calibri" w:eastAsia="Calibri" w:cs="Calibri"/>
          <w:color w:val="00B0F0"/>
        </w:rPr>
      </w:pPr>
      <w:r w:rsidRPr="3453D72E" w:rsidR="00000000">
        <w:rPr>
          <w:rFonts w:ascii="Calibri" w:hAnsi="Calibri" w:eastAsia="Calibri" w:cs="Calibri"/>
          <w:color w:val="00B0F0"/>
        </w:rPr>
        <w:t>Clinician/Support Notes (if used in session):</w:t>
      </w:r>
    </w:p>
    <w:p w:rsidR="607CEA0B" w:rsidP="3453D72E" w:rsidRDefault="607CEA0B" w14:paraId="62A16FC9" w14:textId="5244041B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453D72E" w:rsidR="607CEA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3453D72E" w:rsidP="3453D72E" w:rsidRDefault="3453D72E" w14:paraId="70433287" w14:textId="02A1170B">
      <w:pPr>
        <w:rPr>
          <w:rFonts w:ascii="Calibri" w:hAnsi="Calibri" w:eastAsia="Calibri" w:cs="Calibri"/>
        </w:rPr>
      </w:pPr>
    </w:p>
    <w:sectPr w:rsidR="0082588B" w:rsidSect="00034616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714234353">
    <w:abstractNumId w:val="8"/>
  </w:num>
  <w:num w:numId="2" w16cid:durableId="2071997502">
    <w:abstractNumId w:val="6"/>
  </w:num>
  <w:num w:numId="3" w16cid:durableId="610363434">
    <w:abstractNumId w:val="5"/>
  </w:num>
  <w:num w:numId="4" w16cid:durableId="953563551">
    <w:abstractNumId w:val="4"/>
  </w:num>
  <w:num w:numId="5" w16cid:durableId="1725759864">
    <w:abstractNumId w:val="7"/>
  </w:num>
  <w:num w:numId="6" w16cid:durableId="2031762302">
    <w:abstractNumId w:val="3"/>
  </w:num>
  <w:num w:numId="7" w16cid:durableId="36664277">
    <w:abstractNumId w:val="2"/>
  </w:num>
  <w:num w:numId="8" w16cid:durableId="1157722268">
    <w:abstractNumId w:val="1"/>
  </w:num>
  <w:num w:numId="9" w16cid:durableId="105670638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8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0000"/>
    <w:rsid w:val="00034616"/>
    <w:rsid w:val="0006063C"/>
    <w:rsid w:val="0015074B"/>
    <w:rsid w:val="00291593"/>
    <w:rsid w:val="0029639D"/>
    <w:rsid w:val="00326F90"/>
    <w:rsid w:val="0060312A"/>
    <w:rsid w:val="0082588B"/>
    <w:rsid w:val="00A5412D"/>
    <w:rsid w:val="00AA1D8D"/>
    <w:rsid w:val="00B47730"/>
    <w:rsid w:val="00CB0664"/>
    <w:rsid w:val="00E07B5A"/>
    <w:rsid w:val="00FC693F"/>
    <w:rsid w:val="014E1FDC"/>
    <w:rsid w:val="053667CF"/>
    <w:rsid w:val="10254928"/>
    <w:rsid w:val="3453D72E"/>
    <w:rsid w:val="347F034D"/>
    <w:rsid w:val="3BC8E742"/>
    <w:rsid w:val="3CA2E484"/>
    <w:rsid w:val="58296FCA"/>
    <w:rsid w:val="607CEA0B"/>
    <w:rsid w:val="619CC3CD"/>
    <w:rsid w:val="7CC34B0F"/>
    <w:rsid w:val="7EAE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948DF3"/>
  <w14:defaultImageDpi w14:val="300"/>
  <w15:docId w15:val="{01C08027-9FA3-404A-858D-D1102F5D399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image" Target="/media/image.png" Id="rId79714921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python-docx</dc:creator>
  <keywords/>
  <dc:description>generated by python-docx</dc:description>
  <lastModifiedBy>Daisy MacRae</lastModifiedBy>
  <revision>3</revision>
  <dcterms:created xsi:type="dcterms:W3CDTF">2025-05-17T19:58:00.0000000Z</dcterms:created>
  <dcterms:modified xsi:type="dcterms:W3CDTF">2025-09-29T10:55:35.7160361Z</dcterms:modified>
  <category/>
</coreProperties>
</file>